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AD7" w:rsidRPr="00926F4A" w:rsidRDefault="00492AD7" w:rsidP="00926F4A">
      <w:pPr>
        <w:ind w:left="3544" w:hanging="664"/>
        <w:jc w:val="both"/>
        <w:rPr>
          <w:rFonts w:ascii="Arial Narrow" w:hAnsi="Arial Narrow"/>
        </w:rPr>
      </w:pPr>
      <w:proofErr w:type="spellStart"/>
      <w:r w:rsidRPr="00926F4A">
        <w:rPr>
          <w:rFonts w:ascii="Arial Narrow" w:hAnsi="Arial Narrow"/>
        </w:rPr>
        <w:t>Sumilla</w:t>
      </w:r>
      <w:proofErr w:type="spellEnd"/>
      <w:r w:rsidRPr="00926F4A">
        <w:rPr>
          <w:rFonts w:ascii="Arial Narrow" w:hAnsi="Arial Narrow"/>
        </w:rPr>
        <w:t xml:space="preserve">: </w:t>
      </w:r>
      <w:proofErr w:type="spellStart"/>
      <w:r w:rsidRPr="00926F4A">
        <w:rPr>
          <w:rFonts w:ascii="Arial Narrow" w:hAnsi="Arial Narrow"/>
        </w:rPr>
        <w:t>Interpongo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recurso</w:t>
      </w:r>
      <w:proofErr w:type="spellEnd"/>
      <w:r w:rsidRPr="00926F4A">
        <w:rPr>
          <w:rFonts w:ascii="Arial Narrow" w:hAnsi="Arial Narrow"/>
        </w:rPr>
        <w:t xml:space="preserve"> de </w:t>
      </w:r>
      <w:proofErr w:type="spellStart"/>
      <w:r w:rsidRPr="00926F4A">
        <w:rPr>
          <w:rFonts w:ascii="Arial Narrow" w:hAnsi="Arial Narrow"/>
        </w:rPr>
        <w:t>reconsideración</w:t>
      </w:r>
      <w:proofErr w:type="spellEnd"/>
      <w:r w:rsidRPr="00926F4A">
        <w:rPr>
          <w:rFonts w:ascii="Arial Narrow" w:hAnsi="Arial Narrow"/>
        </w:rPr>
        <w:t xml:space="preserve"> ante omission del </w:t>
      </w:r>
      <w:proofErr w:type="spellStart"/>
      <w:r w:rsidRPr="00926F4A">
        <w:rPr>
          <w:rFonts w:ascii="Arial Narrow" w:hAnsi="Arial Narrow"/>
        </w:rPr>
        <w:t>comité</w:t>
      </w:r>
      <w:proofErr w:type="spellEnd"/>
      <w:r w:rsidRPr="00926F4A">
        <w:rPr>
          <w:rFonts w:ascii="Arial Narrow" w:hAnsi="Arial Narrow"/>
        </w:rPr>
        <w:t xml:space="preserve"> de IE </w:t>
      </w:r>
      <w:proofErr w:type="spellStart"/>
      <w:r w:rsidRPr="00926F4A">
        <w:rPr>
          <w:rFonts w:ascii="Arial Narrow" w:hAnsi="Arial Narrow"/>
        </w:rPr>
        <w:t>en</w:t>
      </w:r>
      <w:proofErr w:type="spellEnd"/>
      <w:r w:rsidRPr="00926F4A">
        <w:rPr>
          <w:rFonts w:ascii="Arial Narrow" w:hAnsi="Arial Narrow"/>
        </w:rPr>
        <w:t xml:space="preserve"> el </w:t>
      </w:r>
      <w:proofErr w:type="spellStart"/>
      <w:r w:rsidRPr="00926F4A">
        <w:rPr>
          <w:rFonts w:ascii="Arial Narrow" w:hAnsi="Arial Narrow"/>
        </w:rPr>
        <w:t>registro</w:t>
      </w:r>
      <w:proofErr w:type="spellEnd"/>
      <w:r w:rsidRPr="00926F4A">
        <w:rPr>
          <w:rFonts w:ascii="Arial Narrow" w:hAnsi="Arial Narrow"/>
        </w:rPr>
        <w:t xml:space="preserve"> de Código NEXUS de plaza </w:t>
      </w:r>
      <w:proofErr w:type="spellStart"/>
      <w:r w:rsidRPr="00926F4A">
        <w:rPr>
          <w:rFonts w:ascii="Arial Narrow" w:hAnsi="Arial Narrow"/>
        </w:rPr>
        <w:t>donde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labore</w:t>
      </w:r>
      <w:proofErr w:type="spellEnd"/>
      <w:r w:rsidRPr="00926F4A">
        <w:rPr>
          <w:rFonts w:ascii="Arial Narrow" w:hAnsi="Arial Narrow"/>
        </w:rPr>
        <w:t xml:space="preserve"> el 2025.</w:t>
      </w:r>
    </w:p>
    <w:p w:rsidR="00492AD7" w:rsidRPr="00E73F6A" w:rsidRDefault="00E503E2" w:rsidP="00926F4A">
      <w:pPr>
        <w:jc w:val="both"/>
        <w:rPr>
          <w:rFonts w:ascii="Arial Narrow" w:hAnsi="Arial Narrow"/>
          <w:b/>
        </w:rPr>
      </w:pPr>
      <w:r w:rsidRPr="00926F4A">
        <w:rPr>
          <w:rFonts w:ascii="Arial Narrow" w:hAnsi="Arial Narrow"/>
        </w:rPr>
        <w:br/>
      </w:r>
      <w:r w:rsidR="00492AD7" w:rsidRPr="00E73F6A">
        <w:rPr>
          <w:rFonts w:ascii="Arial Narrow" w:hAnsi="Arial Narrow"/>
          <w:b/>
        </w:rPr>
        <w:t>SEÑOR DIRECTOR DE LA UGEL HUANCAYO</w:t>
      </w:r>
    </w:p>
    <w:p w:rsidR="008F180A" w:rsidRPr="00926F4A" w:rsidRDefault="00E503E2" w:rsidP="00926F4A">
      <w:pPr>
        <w:jc w:val="both"/>
        <w:rPr>
          <w:rFonts w:ascii="Arial Narrow" w:hAnsi="Arial Narrow"/>
        </w:rPr>
      </w:pPr>
      <w:proofErr w:type="spellStart"/>
      <w:r w:rsidRPr="00926F4A">
        <w:rPr>
          <w:rFonts w:ascii="Arial Narrow" w:hAnsi="Arial Narrow"/>
        </w:rPr>
        <w:t>Yo</w:t>
      </w:r>
      <w:proofErr w:type="spellEnd"/>
      <w:r w:rsidRPr="00926F4A">
        <w:rPr>
          <w:rFonts w:ascii="Arial Narrow" w:hAnsi="Arial Narrow"/>
        </w:rPr>
        <w:t xml:space="preserve">, [NOMBRE COMPLETO], </w:t>
      </w:r>
      <w:proofErr w:type="spellStart"/>
      <w:r w:rsidRPr="00926F4A">
        <w:rPr>
          <w:rFonts w:ascii="Arial Narrow" w:hAnsi="Arial Narrow"/>
        </w:rPr>
        <w:t>identificado</w:t>
      </w:r>
      <w:proofErr w:type="spellEnd"/>
      <w:r w:rsidRPr="00926F4A">
        <w:rPr>
          <w:rFonts w:ascii="Arial Narrow" w:hAnsi="Arial Narrow"/>
        </w:rPr>
        <w:t xml:space="preserve">(a) con DNI N.° [________], en mi </w:t>
      </w:r>
      <w:proofErr w:type="spellStart"/>
      <w:r w:rsidRPr="00926F4A">
        <w:rPr>
          <w:rFonts w:ascii="Arial Narrow" w:hAnsi="Arial Narrow"/>
        </w:rPr>
        <w:t>calidad</w:t>
      </w:r>
      <w:proofErr w:type="spellEnd"/>
      <w:r w:rsidRPr="00926F4A">
        <w:rPr>
          <w:rFonts w:ascii="Arial Narrow" w:hAnsi="Arial Narrow"/>
        </w:rPr>
        <w:t xml:space="preserve"> de </w:t>
      </w:r>
      <w:proofErr w:type="spellStart"/>
      <w:r w:rsidR="00492AD7" w:rsidRPr="00926F4A">
        <w:rPr>
          <w:rFonts w:ascii="Arial Narrow" w:hAnsi="Arial Narrow"/>
        </w:rPr>
        <w:t>d</w:t>
      </w:r>
      <w:r w:rsidRPr="00926F4A">
        <w:rPr>
          <w:rFonts w:ascii="Arial Narrow" w:hAnsi="Arial Narrow"/>
        </w:rPr>
        <w:t>ocente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contratad</w:t>
      </w:r>
      <w:r w:rsidR="00492AD7" w:rsidRPr="00926F4A">
        <w:rPr>
          <w:rFonts w:ascii="Arial Narrow" w:hAnsi="Arial Narrow"/>
        </w:rPr>
        <w:t>o</w:t>
      </w:r>
      <w:proofErr w:type="spellEnd"/>
      <w:r w:rsidR="00492AD7" w:rsidRPr="00926F4A">
        <w:rPr>
          <w:rFonts w:ascii="Arial Narrow" w:hAnsi="Arial Narrow"/>
        </w:rPr>
        <w:t xml:space="preserve"> el </w:t>
      </w:r>
      <w:proofErr w:type="spellStart"/>
      <w:r w:rsidR="00492AD7" w:rsidRPr="00926F4A">
        <w:rPr>
          <w:rFonts w:ascii="Arial Narrow" w:hAnsi="Arial Narrow"/>
        </w:rPr>
        <w:t>año</w:t>
      </w:r>
      <w:proofErr w:type="spellEnd"/>
      <w:r w:rsidR="00492AD7" w:rsidRPr="00926F4A">
        <w:rPr>
          <w:rFonts w:ascii="Arial Narrow" w:hAnsi="Arial Narrow"/>
        </w:rPr>
        <w:t xml:space="preserve"> </w:t>
      </w:r>
      <w:proofErr w:type="gramStart"/>
      <w:r w:rsidR="00492AD7" w:rsidRPr="00926F4A">
        <w:rPr>
          <w:rFonts w:ascii="Arial Narrow" w:hAnsi="Arial Narrow"/>
        </w:rPr>
        <w:t xml:space="preserve">2025 </w:t>
      </w:r>
      <w:r w:rsidRPr="00926F4A">
        <w:rPr>
          <w:rFonts w:ascii="Arial Narrow" w:hAnsi="Arial Narrow"/>
        </w:rPr>
        <w:t xml:space="preserve"> </w:t>
      </w:r>
      <w:r w:rsidR="00492AD7" w:rsidRPr="00926F4A">
        <w:rPr>
          <w:rFonts w:ascii="Arial Narrow" w:hAnsi="Arial Narrow"/>
        </w:rPr>
        <w:t>en</w:t>
      </w:r>
      <w:proofErr w:type="gramEnd"/>
      <w:r w:rsidRPr="00926F4A">
        <w:rPr>
          <w:rFonts w:ascii="Arial Narrow" w:hAnsi="Arial Narrow"/>
        </w:rPr>
        <w:t xml:space="preserve"> la </w:t>
      </w:r>
      <w:proofErr w:type="spellStart"/>
      <w:r w:rsidRPr="00926F4A">
        <w:rPr>
          <w:rFonts w:ascii="Arial Narrow" w:hAnsi="Arial Narrow"/>
        </w:rPr>
        <w:t>Institución</w:t>
      </w:r>
      <w:proofErr w:type="spellEnd"/>
      <w:r w:rsidRPr="00926F4A">
        <w:rPr>
          <w:rFonts w:ascii="Arial Narrow" w:hAnsi="Arial Narrow"/>
        </w:rPr>
        <w:t xml:space="preserve"> Educativa [NOMBRE DE LA IE], con domicilio </w:t>
      </w:r>
      <w:r w:rsidR="00926F4A" w:rsidRPr="00926F4A">
        <w:rPr>
          <w:rFonts w:ascii="Arial Narrow" w:hAnsi="Arial Narrow"/>
        </w:rPr>
        <w:t>real</w:t>
      </w:r>
      <w:r w:rsidRPr="00926F4A">
        <w:rPr>
          <w:rFonts w:ascii="Arial Narrow" w:hAnsi="Arial Narrow"/>
        </w:rPr>
        <w:t xml:space="preserve"> en [dirección], a usted respetuosamente digo:</w:t>
      </w:r>
    </w:p>
    <w:p w:rsidR="008F180A" w:rsidRPr="00926F4A" w:rsidRDefault="00E503E2" w:rsidP="00926F4A">
      <w:pPr>
        <w:pStyle w:val="Ttulo2"/>
        <w:jc w:val="both"/>
        <w:rPr>
          <w:rFonts w:ascii="Arial Narrow" w:hAnsi="Arial Narrow"/>
          <w:color w:val="auto"/>
        </w:rPr>
      </w:pPr>
      <w:r w:rsidRPr="00926F4A">
        <w:rPr>
          <w:rFonts w:ascii="Arial Narrow" w:hAnsi="Arial Narrow"/>
          <w:color w:val="auto"/>
        </w:rPr>
        <w:t>I. PETITORIO</w:t>
      </w: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t>Interpongo RECURSO DE RECONSIDERACIÓN contra el acto administrativo mediante el cua</w:t>
      </w:r>
      <w:r w:rsidRPr="00926F4A">
        <w:rPr>
          <w:rFonts w:ascii="Arial Narrow" w:hAnsi="Arial Narrow"/>
        </w:rPr>
        <w:t xml:space="preserve">l no se valida </w:t>
      </w:r>
      <w:r w:rsidR="00926F4A" w:rsidRPr="00926F4A">
        <w:rPr>
          <w:rFonts w:ascii="Arial Narrow" w:hAnsi="Arial Narrow"/>
        </w:rPr>
        <w:t xml:space="preserve">la plaza </w:t>
      </w:r>
      <w:proofErr w:type="spellStart"/>
      <w:r w:rsidR="00926F4A" w:rsidRPr="00926F4A">
        <w:rPr>
          <w:rFonts w:ascii="Arial Narrow" w:hAnsi="Arial Narrow"/>
        </w:rPr>
        <w:t>vacante</w:t>
      </w:r>
      <w:proofErr w:type="spellEnd"/>
      <w:r w:rsidRPr="00926F4A">
        <w:rPr>
          <w:rFonts w:ascii="Arial Narrow" w:hAnsi="Arial Narrow"/>
        </w:rPr>
        <w:t xml:space="preserve"> correspondiente al </w:t>
      </w:r>
      <w:proofErr w:type="spellStart"/>
      <w:r w:rsidRPr="00926F4A">
        <w:rPr>
          <w:rFonts w:ascii="Arial Narrow" w:hAnsi="Arial Narrow"/>
        </w:rPr>
        <w:t>año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lectivo</w:t>
      </w:r>
      <w:proofErr w:type="spellEnd"/>
      <w:r w:rsidRPr="00926F4A">
        <w:rPr>
          <w:rFonts w:ascii="Arial Narrow" w:hAnsi="Arial Narrow"/>
        </w:rPr>
        <w:t xml:space="preserve"> 2026,</w:t>
      </w:r>
      <w:r w:rsidR="00926F4A" w:rsidRPr="00926F4A">
        <w:rPr>
          <w:rFonts w:ascii="Arial Narrow" w:hAnsi="Arial Narrow"/>
        </w:rPr>
        <w:t xml:space="preserve"> </w:t>
      </w:r>
      <w:proofErr w:type="spellStart"/>
      <w:r w:rsidR="00926F4A" w:rsidRPr="00926F4A">
        <w:rPr>
          <w:rFonts w:ascii="Arial Narrow" w:hAnsi="Arial Narrow"/>
        </w:rPr>
        <w:t>debido</w:t>
      </w:r>
      <w:proofErr w:type="spellEnd"/>
      <w:r w:rsidR="00926F4A" w:rsidRPr="00926F4A">
        <w:rPr>
          <w:rFonts w:ascii="Arial Narrow" w:hAnsi="Arial Narrow"/>
        </w:rPr>
        <w:t xml:space="preserve"> a la omission que </w:t>
      </w:r>
      <w:proofErr w:type="spellStart"/>
      <w:r w:rsidR="00926F4A" w:rsidRPr="00926F4A">
        <w:rPr>
          <w:rFonts w:ascii="Arial Narrow" w:hAnsi="Arial Narrow"/>
        </w:rPr>
        <w:t>cometieron</w:t>
      </w:r>
      <w:proofErr w:type="spellEnd"/>
      <w:r w:rsidR="00926F4A" w:rsidRPr="00926F4A">
        <w:rPr>
          <w:rFonts w:ascii="Arial Narrow" w:hAnsi="Arial Narrow"/>
        </w:rPr>
        <w:t xml:space="preserve"> los </w:t>
      </w:r>
      <w:proofErr w:type="spellStart"/>
      <w:r w:rsidR="00926F4A" w:rsidRPr="00926F4A">
        <w:rPr>
          <w:rFonts w:ascii="Arial Narrow" w:hAnsi="Arial Narrow"/>
        </w:rPr>
        <w:t>comités</w:t>
      </w:r>
      <w:proofErr w:type="spellEnd"/>
      <w:r w:rsidR="00926F4A" w:rsidRPr="00926F4A">
        <w:rPr>
          <w:rFonts w:ascii="Arial Narrow" w:hAnsi="Arial Narrow"/>
        </w:rPr>
        <w:t xml:space="preserve"> de </w:t>
      </w:r>
      <w:proofErr w:type="spellStart"/>
      <w:r w:rsidR="00926F4A" w:rsidRPr="00926F4A">
        <w:rPr>
          <w:rFonts w:ascii="Arial Narrow" w:hAnsi="Arial Narrow"/>
        </w:rPr>
        <w:t>evalauciaón</w:t>
      </w:r>
      <w:proofErr w:type="spellEnd"/>
      <w:r w:rsidR="00926F4A" w:rsidRPr="00926F4A">
        <w:rPr>
          <w:rFonts w:ascii="Arial Narrow" w:hAnsi="Arial Narrow"/>
        </w:rPr>
        <w:t xml:space="preserve"> de IE.</w:t>
      </w:r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solicitando</w:t>
      </w:r>
      <w:proofErr w:type="spellEnd"/>
      <w:r w:rsidRPr="00926F4A">
        <w:rPr>
          <w:rFonts w:ascii="Arial Narrow" w:hAnsi="Arial Narrow"/>
        </w:rPr>
        <w:t xml:space="preserve"> se </w:t>
      </w:r>
      <w:proofErr w:type="spellStart"/>
      <w:r w:rsidRPr="00926F4A">
        <w:rPr>
          <w:rFonts w:ascii="Arial Narrow" w:hAnsi="Arial Narrow"/>
        </w:rPr>
        <w:t>revoque</w:t>
      </w:r>
      <w:proofErr w:type="spellEnd"/>
      <w:r w:rsidRPr="00926F4A">
        <w:rPr>
          <w:rFonts w:ascii="Arial Narrow" w:hAnsi="Arial Narrow"/>
        </w:rPr>
        <w:t xml:space="preserve"> dicha decisión y se </w:t>
      </w:r>
      <w:proofErr w:type="spellStart"/>
      <w:r w:rsidRPr="00926F4A">
        <w:rPr>
          <w:rFonts w:ascii="Arial Narrow" w:hAnsi="Arial Narrow"/>
        </w:rPr>
        <w:t>disponga</w:t>
      </w:r>
      <w:proofErr w:type="spellEnd"/>
      <w:r w:rsidRPr="00926F4A">
        <w:rPr>
          <w:rFonts w:ascii="Arial Narrow" w:hAnsi="Arial Narrow"/>
        </w:rPr>
        <w:t xml:space="preserve"> la </w:t>
      </w:r>
      <w:proofErr w:type="spellStart"/>
      <w:r w:rsidRPr="00926F4A">
        <w:rPr>
          <w:rFonts w:ascii="Arial Narrow" w:hAnsi="Arial Narrow"/>
        </w:rPr>
        <w:t>inmediata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="00926F4A" w:rsidRPr="00926F4A">
        <w:rPr>
          <w:rFonts w:ascii="Arial Narrow" w:hAnsi="Arial Narrow"/>
        </w:rPr>
        <w:t>actualización</w:t>
      </w:r>
      <w:proofErr w:type="spellEnd"/>
      <w:r w:rsidR="00926F4A" w:rsidRPr="00926F4A">
        <w:rPr>
          <w:rFonts w:ascii="Arial Narrow" w:hAnsi="Arial Narrow"/>
        </w:rPr>
        <w:t xml:space="preserve"> de los </w:t>
      </w:r>
      <w:proofErr w:type="spellStart"/>
      <w:r w:rsidR="00926F4A" w:rsidRPr="00926F4A">
        <w:rPr>
          <w:rFonts w:ascii="Arial Narrow" w:hAnsi="Arial Narrow"/>
        </w:rPr>
        <w:t>códigos</w:t>
      </w:r>
      <w:proofErr w:type="spellEnd"/>
      <w:r w:rsidR="00926F4A" w:rsidRPr="00926F4A">
        <w:rPr>
          <w:rFonts w:ascii="Arial Narrow" w:hAnsi="Arial Narrow"/>
        </w:rPr>
        <w:t xml:space="preserve"> NEXUS y </w:t>
      </w:r>
      <w:proofErr w:type="spellStart"/>
      <w:r w:rsidR="00926F4A" w:rsidRPr="00926F4A">
        <w:rPr>
          <w:rFonts w:ascii="Arial Narrow" w:hAnsi="Arial Narrow"/>
        </w:rPr>
        <w:t>continuar</w:t>
      </w:r>
      <w:proofErr w:type="spellEnd"/>
      <w:r w:rsidR="00926F4A" w:rsidRPr="00926F4A">
        <w:rPr>
          <w:rFonts w:ascii="Arial Narrow" w:hAnsi="Arial Narrow"/>
        </w:rPr>
        <w:t xml:space="preserve"> con el </w:t>
      </w:r>
      <w:proofErr w:type="spellStart"/>
      <w:r w:rsidR="00926F4A" w:rsidRPr="00926F4A">
        <w:rPr>
          <w:rFonts w:ascii="Arial Narrow" w:hAnsi="Arial Narrow"/>
        </w:rPr>
        <w:t>proceso</w:t>
      </w:r>
      <w:proofErr w:type="spellEnd"/>
      <w:r w:rsidR="00926F4A" w:rsidRPr="00926F4A">
        <w:rPr>
          <w:rFonts w:ascii="Arial Narrow" w:hAnsi="Arial Narrow"/>
        </w:rPr>
        <w:t xml:space="preserve"> de </w:t>
      </w:r>
      <w:proofErr w:type="spellStart"/>
      <w:r w:rsidR="00926F4A" w:rsidRPr="00926F4A">
        <w:rPr>
          <w:rFonts w:ascii="Arial Narrow" w:hAnsi="Arial Narrow"/>
        </w:rPr>
        <w:t>renovación</w:t>
      </w:r>
      <w:proofErr w:type="spellEnd"/>
      <w:r w:rsidR="00926F4A" w:rsidRPr="00926F4A">
        <w:rPr>
          <w:rFonts w:ascii="Arial Narrow" w:hAnsi="Arial Narrow"/>
        </w:rPr>
        <w:t xml:space="preserve">. </w:t>
      </w:r>
    </w:p>
    <w:p w:rsidR="008F180A" w:rsidRPr="00926F4A" w:rsidRDefault="00E503E2" w:rsidP="00926F4A">
      <w:pPr>
        <w:pStyle w:val="Ttulo2"/>
        <w:jc w:val="both"/>
        <w:rPr>
          <w:rFonts w:ascii="Arial Narrow" w:hAnsi="Arial Narrow"/>
          <w:color w:val="auto"/>
        </w:rPr>
      </w:pPr>
      <w:r w:rsidRPr="00926F4A">
        <w:rPr>
          <w:rFonts w:ascii="Arial Narrow" w:hAnsi="Arial Narrow"/>
          <w:color w:val="auto"/>
        </w:rPr>
        <w:t>II. ACTO ADMINISTRATIVO IMPUGNADO</w:t>
      </w:r>
    </w:p>
    <w:p w:rsidR="00926F4A" w:rsidRPr="00926F4A" w:rsidRDefault="00926F4A" w:rsidP="00926F4A">
      <w:pPr>
        <w:jc w:val="both"/>
        <w:rPr>
          <w:rFonts w:ascii="Arial Narrow" w:hAnsi="Arial Narrow"/>
        </w:rPr>
      </w:pP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t xml:space="preserve">La </w:t>
      </w:r>
      <w:proofErr w:type="spellStart"/>
      <w:r w:rsidRPr="00926F4A">
        <w:rPr>
          <w:rFonts w:ascii="Arial Narrow" w:hAnsi="Arial Narrow"/>
        </w:rPr>
        <w:t>decisión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administrativa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emitida</w:t>
      </w:r>
      <w:proofErr w:type="spellEnd"/>
      <w:r w:rsidRPr="00926F4A">
        <w:rPr>
          <w:rFonts w:ascii="Arial Narrow" w:hAnsi="Arial Narrow"/>
        </w:rPr>
        <w:t xml:space="preserve"> por la UGEL que no </w:t>
      </w:r>
      <w:proofErr w:type="spellStart"/>
      <w:r w:rsidRPr="00926F4A">
        <w:rPr>
          <w:rFonts w:ascii="Arial Narrow" w:hAnsi="Arial Narrow"/>
        </w:rPr>
        <w:t>valida</w:t>
      </w:r>
      <w:proofErr w:type="spellEnd"/>
      <w:r w:rsidRPr="00926F4A">
        <w:rPr>
          <w:rFonts w:ascii="Arial Narrow" w:hAnsi="Arial Narrow"/>
        </w:rPr>
        <w:t xml:space="preserve"> </w:t>
      </w:r>
      <w:r w:rsidR="00926F4A" w:rsidRPr="00926F4A">
        <w:rPr>
          <w:rFonts w:ascii="Arial Narrow" w:hAnsi="Arial Narrow"/>
        </w:rPr>
        <w:t xml:space="preserve">los </w:t>
      </w:r>
      <w:proofErr w:type="spellStart"/>
      <w:r w:rsidR="00926F4A" w:rsidRPr="00926F4A">
        <w:rPr>
          <w:rFonts w:ascii="Arial Narrow" w:hAnsi="Arial Narrow"/>
        </w:rPr>
        <w:t>docentes</w:t>
      </w:r>
      <w:proofErr w:type="spellEnd"/>
      <w:r w:rsidR="00926F4A" w:rsidRPr="00926F4A">
        <w:rPr>
          <w:rFonts w:ascii="Arial Narrow" w:hAnsi="Arial Narrow"/>
        </w:rPr>
        <w:t xml:space="preserve"> </w:t>
      </w:r>
      <w:proofErr w:type="spellStart"/>
      <w:r w:rsidR="00926F4A" w:rsidRPr="00926F4A">
        <w:rPr>
          <w:rFonts w:ascii="Arial Narrow" w:hAnsi="Arial Narrow"/>
        </w:rPr>
        <w:t>aptos</w:t>
      </w:r>
      <w:proofErr w:type="spellEnd"/>
      <w:r w:rsidRPr="00926F4A">
        <w:rPr>
          <w:rFonts w:ascii="Arial Narrow" w:hAnsi="Arial Narrow"/>
        </w:rPr>
        <w:t xml:space="preserve">, </w:t>
      </w:r>
      <w:proofErr w:type="spellStart"/>
      <w:r w:rsidRPr="00926F4A">
        <w:rPr>
          <w:rFonts w:ascii="Arial Narrow" w:hAnsi="Arial Narrow"/>
        </w:rPr>
        <w:t>sustentando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dicha</w:t>
      </w:r>
      <w:proofErr w:type="spellEnd"/>
      <w:r w:rsidRPr="00926F4A">
        <w:rPr>
          <w:rFonts w:ascii="Arial Narrow" w:hAnsi="Arial Narrow"/>
        </w:rPr>
        <w:t xml:space="preserve"> negativa en observaciones de carácter formal tales como la </w:t>
      </w:r>
      <w:proofErr w:type="spellStart"/>
      <w:r w:rsidRPr="00926F4A">
        <w:rPr>
          <w:rFonts w:ascii="Arial Narrow" w:hAnsi="Arial Narrow"/>
        </w:rPr>
        <w:t>la</w:t>
      </w:r>
      <w:proofErr w:type="spellEnd"/>
      <w:r w:rsidRPr="00926F4A">
        <w:rPr>
          <w:rFonts w:ascii="Arial Narrow" w:hAnsi="Arial Narrow"/>
        </w:rPr>
        <w:t xml:space="preserve"> falta de consignación del código NEXUS.</w:t>
      </w:r>
    </w:p>
    <w:p w:rsidR="008F180A" w:rsidRPr="00926F4A" w:rsidRDefault="00E503E2" w:rsidP="00926F4A">
      <w:pPr>
        <w:pStyle w:val="Ttulo2"/>
        <w:jc w:val="both"/>
        <w:rPr>
          <w:rFonts w:ascii="Arial Narrow" w:hAnsi="Arial Narrow"/>
          <w:color w:val="auto"/>
        </w:rPr>
      </w:pPr>
      <w:r w:rsidRPr="00926F4A">
        <w:rPr>
          <w:rFonts w:ascii="Arial Narrow" w:hAnsi="Arial Narrow"/>
          <w:color w:val="auto"/>
        </w:rPr>
        <w:t>III. FUNDAMENTOS DE HECHO</w:t>
      </w:r>
    </w:p>
    <w:p w:rsidR="00926F4A" w:rsidRPr="00926F4A" w:rsidRDefault="00926F4A" w:rsidP="00926F4A">
      <w:pPr>
        <w:rPr>
          <w:rFonts w:ascii="Arial Narrow" w:hAnsi="Arial Narrow"/>
        </w:rPr>
      </w:pP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t xml:space="preserve">1. </w:t>
      </w:r>
      <w:r w:rsidR="00926F4A" w:rsidRPr="00926F4A">
        <w:rPr>
          <w:rFonts w:ascii="Arial Narrow" w:hAnsi="Arial Narrow"/>
        </w:rPr>
        <w:t>El</w:t>
      </w:r>
      <w:r w:rsidRPr="00926F4A">
        <w:rPr>
          <w:rFonts w:ascii="Arial Narrow" w:hAnsi="Arial Narrow"/>
        </w:rPr>
        <w:t xml:space="preserve"> docente materia del presente recurso ha prestado servicios durante el año lectivo anterior, cumpliendo satisfactoriamente sus funciones y obteniendo evaluación favorable d</w:t>
      </w:r>
      <w:r w:rsidRPr="00926F4A">
        <w:rPr>
          <w:rFonts w:ascii="Arial Narrow" w:hAnsi="Arial Narrow"/>
        </w:rPr>
        <w:t>e desempeño.</w:t>
      </w:r>
      <w:r w:rsidRPr="00926F4A">
        <w:rPr>
          <w:rFonts w:ascii="Arial Narrow" w:hAnsi="Arial Narrow"/>
        </w:rPr>
        <w:br/>
        <w:t>2. La Institución Educativa mantiene la necesidad real y permanente del servicio docente para el año lectivo 2026.</w:t>
      </w:r>
      <w:r w:rsidRPr="00926F4A">
        <w:rPr>
          <w:rFonts w:ascii="Arial Narrow" w:hAnsi="Arial Narrow"/>
        </w:rPr>
        <w:br/>
        <w:t xml:space="preserve">3. La </w:t>
      </w:r>
      <w:proofErr w:type="spellStart"/>
      <w:r w:rsidRPr="00926F4A">
        <w:rPr>
          <w:rFonts w:ascii="Arial Narrow" w:hAnsi="Arial Narrow"/>
        </w:rPr>
        <w:t>renovación</w:t>
      </w:r>
      <w:proofErr w:type="spellEnd"/>
      <w:r w:rsidRPr="00926F4A">
        <w:rPr>
          <w:rFonts w:ascii="Arial Narrow" w:hAnsi="Arial Narrow"/>
        </w:rPr>
        <w:t xml:space="preserve"> contractual </w:t>
      </w:r>
      <w:proofErr w:type="spellStart"/>
      <w:r w:rsidR="00926F4A" w:rsidRPr="00926F4A">
        <w:rPr>
          <w:rFonts w:ascii="Arial Narrow" w:hAnsi="Arial Narrow"/>
        </w:rPr>
        <w:t>viene</w:t>
      </w:r>
      <w:proofErr w:type="spellEnd"/>
      <w:r w:rsidR="00926F4A" w:rsidRPr="00926F4A">
        <w:rPr>
          <w:rFonts w:ascii="Arial Narrow" w:hAnsi="Arial Narrow"/>
        </w:rPr>
        <w:t xml:space="preserve"> </w:t>
      </w:r>
      <w:proofErr w:type="spellStart"/>
      <w:r w:rsidR="00926F4A" w:rsidRPr="00926F4A">
        <w:rPr>
          <w:rFonts w:ascii="Arial Narrow" w:hAnsi="Arial Narrow"/>
        </w:rPr>
        <w:t>siendo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tramitada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conforme</w:t>
      </w:r>
      <w:proofErr w:type="spellEnd"/>
      <w:r w:rsidRPr="00926F4A">
        <w:rPr>
          <w:rFonts w:ascii="Arial Narrow" w:hAnsi="Arial Narrow"/>
        </w:rPr>
        <w:t xml:space="preserve"> a las disposiciones del Decreto Supremo N.° 022-2025-MINEDU.</w:t>
      </w:r>
      <w:r w:rsidRPr="00926F4A">
        <w:rPr>
          <w:rFonts w:ascii="Arial Narrow" w:hAnsi="Arial Narrow"/>
        </w:rPr>
        <w:br/>
        <w:t>4. Las observac</w:t>
      </w:r>
      <w:r w:rsidRPr="00926F4A">
        <w:rPr>
          <w:rFonts w:ascii="Arial Narrow" w:hAnsi="Arial Narrow"/>
        </w:rPr>
        <w:t>iones formuladas por la UGEL no cuestionan el desempeño, la idoneidad profesional ni el cumplimiento de requisitos sustantivos, sino únicamente aspectos administrativos formales.</w:t>
      </w:r>
    </w:p>
    <w:p w:rsidR="008F180A" w:rsidRDefault="00E503E2" w:rsidP="00926F4A">
      <w:pPr>
        <w:pStyle w:val="Ttulo2"/>
        <w:jc w:val="both"/>
        <w:rPr>
          <w:rFonts w:ascii="Arial Narrow" w:hAnsi="Arial Narrow"/>
          <w:color w:val="auto"/>
        </w:rPr>
      </w:pPr>
      <w:r w:rsidRPr="00926F4A">
        <w:rPr>
          <w:rFonts w:ascii="Arial Narrow" w:hAnsi="Arial Narrow"/>
          <w:color w:val="auto"/>
        </w:rPr>
        <w:t>IV. FUNDAMENTOS DE DERECHO</w:t>
      </w:r>
    </w:p>
    <w:p w:rsidR="00926F4A" w:rsidRPr="00926F4A" w:rsidRDefault="00926F4A" w:rsidP="00926F4A"/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t xml:space="preserve">4.1 SOBRE LA NATURALEZA JURÍDICA DE LA RENOVACIÓN </w:t>
      </w:r>
      <w:r w:rsidRPr="00926F4A">
        <w:rPr>
          <w:rFonts w:ascii="Arial Narrow" w:hAnsi="Arial Narrow"/>
        </w:rPr>
        <w:t>CONTRACTUAL</w:t>
      </w:r>
      <w:r w:rsidRPr="00926F4A">
        <w:rPr>
          <w:rFonts w:ascii="Arial Narrow" w:hAnsi="Arial Narrow"/>
        </w:rPr>
        <w:br/>
      </w:r>
      <w:r w:rsidRPr="00926F4A">
        <w:rPr>
          <w:rFonts w:ascii="Arial Narrow" w:hAnsi="Arial Narrow"/>
        </w:rPr>
        <w:br/>
        <w:t>El Decreto Supremo N.° 022-2025-MINEDU regula de manera expresa y diferenciada los procedimientos de contratación y renovación docente. La renovación constituye una etapa propia del proceso de contratación docente, orientada a garantizar la co</w:t>
      </w:r>
      <w:r w:rsidRPr="00926F4A">
        <w:rPr>
          <w:rFonts w:ascii="Arial Narrow" w:hAnsi="Arial Narrow"/>
        </w:rPr>
        <w:t>ntinuidad del servicio educativo cuando el docente ha obtenido evaluación favorable de desempeño y existe necesidad del servicio.</w:t>
      </w:r>
      <w:r w:rsidRPr="00926F4A">
        <w:rPr>
          <w:rFonts w:ascii="Arial Narrow" w:hAnsi="Arial Narrow"/>
        </w:rPr>
        <w:br/>
      </w:r>
      <w:r w:rsidRPr="00926F4A">
        <w:rPr>
          <w:rFonts w:ascii="Arial Narrow" w:hAnsi="Arial Narrow"/>
        </w:rPr>
        <w:br/>
      </w:r>
      <w:proofErr w:type="spellStart"/>
      <w:r w:rsidRPr="00926F4A">
        <w:rPr>
          <w:rFonts w:ascii="Arial Narrow" w:hAnsi="Arial Narrow"/>
        </w:rPr>
        <w:t>pú</w:t>
      </w:r>
      <w:r w:rsidRPr="00926F4A">
        <w:rPr>
          <w:rFonts w:ascii="Arial Narrow" w:hAnsi="Arial Narrow"/>
        </w:rPr>
        <w:t>blica</w:t>
      </w:r>
      <w:proofErr w:type="spellEnd"/>
      <w:r w:rsidRPr="00926F4A">
        <w:rPr>
          <w:rFonts w:ascii="Arial Narrow" w:hAnsi="Arial Narrow"/>
        </w:rPr>
        <w:t>, por lo que exigir dichos elementos desnaturaliza la figura jurídica de la renovación.</w:t>
      </w:r>
    </w:p>
    <w:p w:rsidR="00926F4A" w:rsidRPr="00E73F6A" w:rsidRDefault="00E503E2" w:rsidP="00926F4A">
      <w:pPr>
        <w:jc w:val="both"/>
        <w:rPr>
          <w:rFonts w:ascii="Arial Narrow" w:hAnsi="Arial Narrow"/>
          <w:b/>
        </w:rPr>
      </w:pPr>
      <w:r w:rsidRPr="00E73F6A">
        <w:rPr>
          <w:rFonts w:ascii="Arial Narrow" w:hAnsi="Arial Narrow"/>
          <w:b/>
        </w:rPr>
        <w:lastRenderedPageBreak/>
        <w:t>4.2 PRINCIPIO DE LEGALIDAD</w:t>
      </w: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br/>
      </w:r>
      <w:proofErr w:type="spellStart"/>
      <w:r w:rsidRPr="00926F4A">
        <w:rPr>
          <w:rFonts w:ascii="Arial Narrow" w:hAnsi="Arial Narrow"/>
        </w:rPr>
        <w:t>Conforme</w:t>
      </w:r>
      <w:proofErr w:type="spellEnd"/>
      <w:r w:rsidRPr="00926F4A">
        <w:rPr>
          <w:rFonts w:ascii="Arial Narrow" w:hAnsi="Arial Narrow"/>
        </w:rPr>
        <w:t xml:space="preserve"> al </w:t>
      </w:r>
      <w:proofErr w:type="spellStart"/>
      <w:r w:rsidRPr="00926F4A">
        <w:rPr>
          <w:rFonts w:ascii="Arial Narrow" w:hAnsi="Arial Narrow"/>
        </w:rPr>
        <w:t>Artículo</w:t>
      </w:r>
      <w:proofErr w:type="spellEnd"/>
      <w:r w:rsidRPr="00926F4A">
        <w:rPr>
          <w:rFonts w:ascii="Arial Narrow" w:hAnsi="Arial Narrow"/>
        </w:rPr>
        <w:t xml:space="preserve"> IV, numeral 1.1 de la Ley N.° 27444, las autoridades administrativas deben actuar con estricto respeto a la Consti</w:t>
      </w:r>
      <w:r w:rsidRPr="00926F4A">
        <w:rPr>
          <w:rFonts w:ascii="Arial Narrow" w:hAnsi="Arial Narrow"/>
        </w:rPr>
        <w:t xml:space="preserve">tución, la ley y las normas reglamentarias. En </w:t>
      </w:r>
      <w:proofErr w:type="spellStart"/>
      <w:r w:rsidRPr="00926F4A">
        <w:rPr>
          <w:rFonts w:ascii="Arial Narrow" w:hAnsi="Arial Narrow"/>
        </w:rPr>
        <w:t>consecuencia</w:t>
      </w:r>
      <w:proofErr w:type="spellEnd"/>
      <w:r w:rsidRPr="00926F4A">
        <w:rPr>
          <w:rFonts w:ascii="Arial Narrow" w:hAnsi="Arial Narrow"/>
        </w:rPr>
        <w:t xml:space="preserve">, la UGEL </w:t>
      </w:r>
      <w:r w:rsidR="0076504E">
        <w:rPr>
          <w:rFonts w:ascii="Arial Narrow" w:hAnsi="Arial Narrow"/>
        </w:rPr>
        <w:t xml:space="preserve">debe </w:t>
      </w:r>
      <w:proofErr w:type="spellStart"/>
      <w:r w:rsidR="0076504E">
        <w:rPr>
          <w:rFonts w:ascii="Arial Narrow" w:hAnsi="Arial Narrow"/>
        </w:rPr>
        <w:t>subsanar</w:t>
      </w:r>
      <w:proofErr w:type="spellEnd"/>
      <w:r w:rsidR="0076504E">
        <w:rPr>
          <w:rFonts w:ascii="Arial Narrow" w:hAnsi="Arial Narrow"/>
        </w:rPr>
        <w:t xml:space="preserve"> las </w:t>
      </w:r>
      <w:proofErr w:type="spellStart"/>
      <w:r w:rsidR="0076504E">
        <w:rPr>
          <w:rFonts w:ascii="Arial Narrow" w:hAnsi="Arial Narrow"/>
        </w:rPr>
        <w:t>omisiones</w:t>
      </w:r>
      <w:proofErr w:type="spellEnd"/>
      <w:r w:rsidR="0076504E">
        <w:rPr>
          <w:rFonts w:ascii="Arial Narrow" w:hAnsi="Arial Narrow"/>
        </w:rPr>
        <w:t xml:space="preserve"> de los </w:t>
      </w:r>
      <w:proofErr w:type="spellStart"/>
      <w:r w:rsidR="0076504E">
        <w:rPr>
          <w:rFonts w:ascii="Arial Narrow" w:hAnsi="Arial Narrow"/>
        </w:rPr>
        <w:t>comités</w:t>
      </w:r>
      <w:proofErr w:type="spellEnd"/>
      <w:r w:rsidR="0076504E">
        <w:rPr>
          <w:rFonts w:ascii="Arial Narrow" w:hAnsi="Arial Narrow"/>
        </w:rPr>
        <w:t xml:space="preserve"> de IE</w:t>
      </w:r>
      <w:r w:rsidRPr="00926F4A">
        <w:rPr>
          <w:rFonts w:ascii="Arial Narrow" w:hAnsi="Arial Narrow"/>
        </w:rPr>
        <w:t>.</w:t>
      </w:r>
    </w:p>
    <w:p w:rsidR="00926F4A" w:rsidRPr="00E73F6A" w:rsidRDefault="00E503E2" w:rsidP="00926F4A">
      <w:pPr>
        <w:jc w:val="both"/>
        <w:rPr>
          <w:rFonts w:ascii="Arial Narrow" w:hAnsi="Arial Narrow"/>
          <w:b/>
        </w:rPr>
      </w:pPr>
      <w:r w:rsidRPr="00E73F6A">
        <w:rPr>
          <w:rFonts w:ascii="Arial Narrow" w:hAnsi="Arial Narrow"/>
          <w:b/>
        </w:rPr>
        <w:t>4.3 PRINCIPIO DE INFORMALISMO Y SUBSANACIÓN</w:t>
      </w: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t xml:space="preserve">El </w:t>
      </w:r>
      <w:proofErr w:type="spellStart"/>
      <w:r w:rsidRPr="00926F4A">
        <w:rPr>
          <w:rFonts w:ascii="Arial Narrow" w:hAnsi="Arial Narrow"/>
        </w:rPr>
        <w:t>Artículo</w:t>
      </w:r>
      <w:proofErr w:type="spellEnd"/>
      <w:r w:rsidRPr="00926F4A">
        <w:rPr>
          <w:rFonts w:ascii="Arial Narrow" w:hAnsi="Arial Narrow"/>
        </w:rPr>
        <w:t xml:space="preserve"> IV,</w:t>
      </w:r>
      <w:r w:rsidRPr="00926F4A">
        <w:rPr>
          <w:rFonts w:ascii="Arial Narrow" w:hAnsi="Arial Narrow"/>
        </w:rPr>
        <w:t xml:space="preserve"> numeral 1.6 de la Ley N.° 27444 establece que las normas del procedimiento administrativo deben interpretarse en favor de la admisión de las pretensiones del administrado cuando los defectos sean subsanables.</w:t>
      </w:r>
      <w:r w:rsidRPr="00926F4A">
        <w:rPr>
          <w:rFonts w:ascii="Arial Narrow" w:hAnsi="Arial Narrow"/>
        </w:rPr>
        <w:br/>
      </w:r>
      <w:r w:rsidRPr="00926F4A">
        <w:rPr>
          <w:rFonts w:ascii="Arial Narrow" w:hAnsi="Arial Narrow"/>
        </w:rPr>
        <w:br/>
        <w:t>Las observaciones referidas al código NEXUS c</w:t>
      </w:r>
      <w:r w:rsidRPr="00926F4A">
        <w:rPr>
          <w:rFonts w:ascii="Arial Narrow" w:hAnsi="Arial Narrow"/>
        </w:rPr>
        <w:t>onstituyen defectos formales de naturaleza subsanable, que no afectan derechos de terceros ni el interés público, por lo que no pueden ser causal para negar la renovación contractual.</w:t>
      </w:r>
    </w:p>
    <w:p w:rsidR="0076504E" w:rsidRPr="00E73F6A" w:rsidRDefault="00E503E2" w:rsidP="00926F4A">
      <w:pPr>
        <w:jc w:val="both"/>
        <w:rPr>
          <w:rFonts w:ascii="Arial Narrow" w:hAnsi="Arial Narrow"/>
          <w:b/>
        </w:rPr>
      </w:pPr>
      <w:r w:rsidRPr="00E73F6A">
        <w:rPr>
          <w:rFonts w:ascii="Arial Narrow" w:hAnsi="Arial Narrow"/>
          <w:b/>
        </w:rPr>
        <w:t>4.4 PRINCIPIO DE CONTINUIDAD DEL SERVICIO EDUCATIVO</w:t>
      </w:r>
    </w:p>
    <w:p w:rsidR="0076504E" w:rsidRDefault="0076504E" w:rsidP="00926F4A">
      <w:pPr>
        <w:jc w:val="both"/>
        <w:rPr>
          <w:rFonts w:ascii="Arial Narrow" w:hAnsi="Arial Narrow"/>
        </w:rPr>
      </w:pP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t xml:space="preserve">La Ley N.° 28044 – </w:t>
      </w:r>
      <w:r w:rsidRPr="00926F4A">
        <w:rPr>
          <w:rFonts w:ascii="Arial Narrow" w:hAnsi="Arial Narrow"/>
        </w:rPr>
        <w:t>Ley General de Educación, en sus artículos 3 y 8, reconoce a la educación como un derecho fundamental y un servicio público esencial cuya continuidad debe ser garantizada por el Estado.</w:t>
      </w:r>
      <w:r w:rsidRPr="00926F4A">
        <w:rPr>
          <w:rFonts w:ascii="Arial Narrow" w:hAnsi="Arial Narrow"/>
        </w:rPr>
        <w:br/>
      </w:r>
      <w:r w:rsidRPr="00926F4A">
        <w:rPr>
          <w:rFonts w:ascii="Arial Narrow" w:hAnsi="Arial Narrow"/>
        </w:rPr>
        <w:br/>
        <w:t xml:space="preserve">Negar la renovación contractual por observaciones formales afecta la </w:t>
      </w:r>
      <w:r w:rsidRPr="00926F4A">
        <w:rPr>
          <w:rFonts w:ascii="Arial Narrow" w:hAnsi="Arial Narrow"/>
        </w:rPr>
        <w:t>estabilidad pedagógica, la planificación institucional y el interés superior del estudiante.</w:t>
      </w:r>
    </w:p>
    <w:p w:rsidR="0076504E" w:rsidRPr="00E73F6A" w:rsidRDefault="00E503E2" w:rsidP="00926F4A">
      <w:pPr>
        <w:jc w:val="both"/>
        <w:rPr>
          <w:rFonts w:ascii="Arial Narrow" w:hAnsi="Arial Narrow"/>
          <w:b/>
        </w:rPr>
      </w:pPr>
      <w:r w:rsidRPr="00E73F6A">
        <w:rPr>
          <w:rFonts w:ascii="Arial Narrow" w:hAnsi="Arial Narrow"/>
          <w:b/>
        </w:rPr>
        <w:t>4.5 MÉRITO Y DESEMPEÑO COMO EJES DEL SERVICIO DOCENTE</w:t>
      </w: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br/>
        <w:t>La Ley N.° 29944 – Ley de Reforma Magisterial establece que el mérito y el desempeño constituyen los ejes ce</w:t>
      </w:r>
      <w:r w:rsidRPr="00926F4A">
        <w:rPr>
          <w:rFonts w:ascii="Arial Narrow" w:hAnsi="Arial Narrow"/>
        </w:rPr>
        <w:t>ntrales para la permanencia y continuidad en el servicio docente. La docente ha sido evaluada favorablemente, por lo que no existe sustento legal para denegar su renovación.</w:t>
      </w:r>
    </w:p>
    <w:p w:rsidR="0076504E" w:rsidRPr="00E73F6A" w:rsidRDefault="00E503E2" w:rsidP="00926F4A">
      <w:pPr>
        <w:jc w:val="both"/>
        <w:rPr>
          <w:rFonts w:ascii="Arial Narrow" w:hAnsi="Arial Narrow"/>
          <w:b/>
        </w:rPr>
      </w:pPr>
      <w:r w:rsidRPr="00E73F6A">
        <w:rPr>
          <w:rFonts w:ascii="Arial Narrow" w:hAnsi="Arial Narrow"/>
          <w:b/>
        </w:rPr>
        <w:t>4.6 PRINCIPIO DE RAZONABILIDAD</w:t>
      </w: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br/>
        <w:t>El Artículo IV, numeral 1.4 de la Ley N.° 27444 di</w:t>
      </w:r>
      <w:r w:rsidRPr="00926F4A">
        <w:rPr>
          <w:rFonts w:ascii="Arial Narrow" w:hAnsi="Arial Narrow"/>
        </w:rPr>
        <w:t>spone que las decisiones administrativas deben ser proporcionales a los hechos que las motivan. Resulta desproporcionado negar una renovación válida por observaciones formales, cuando lo razonable era otorgar plazo de subsanación.</w:t>
      </w:r>
    </w:p>
    <w:p w:rsidR="008F180A" w:rsidRPr="00926F4A" w:rsidRDefault="00E503E2" w:rsidP="00926F4A">
      <w:pPr>
        <w:pStyle w:val="Ttulo2"/>
        <w:jc w:val="both"/>
        <w:rPr>
          <w:rFonts w:ascii="Arial Narrow" w:hAnsi="Arial Narrow"/>
          <w:color w:val="auto"/>
        </w:rPr>
      </w:pPr>
      <w:r w:rsidRPr="00926F4A">
        <w:rPr>
          <w:rFonts w:ascii="Arial Narrow" w:hAnsi="Arial Narrow"/>
          <w:color w:val="auto"/>
        </w:rPr>
        <w:t>V. CONCLUSIÓN JURÍDICA</w:t>
      </w:r>
    </w:p>
    <w:p w:rsidR="0076504E" w:rsidRDefault="0076504E" w:rsidP="00926F4A">
      <w:pPr>
        <w:jc w:val="both"/>
        <w:rPr>
          <w:rFonts w:ascii="Arial Narrow" w:hAnsi="Arial Narrow"/>
        </w:rPr>
      </w:pP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t>La</w:t>
      </w:r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decisión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impugnada</w:t>
      </w:r>
      <w:proofErr w:type="spellEnd"/>
      <w:r w:rsidRPr="00926F4A">
        <w:rPr>
          <w:rFonts w:ascii="Arial Narrow" w:hAnsi="Arial Narrow"/>
        </w:rPr>
        <w:t xml:space="preserve"> </w:t>
      </w:r>
      <w:proofErr w:type="spellStart"/>
      <w:r w:rsidRPr="00926F4A">
        <w:rPr>
          <w:rFonts w:ascii="Arial Narrow" w:hAnsi="Arial Narrow"/>
        </w:rPr>
        <w:t>carece</w:t>
      </w:r>
      <w:proofErr w:type="spellEnd"/>
      <w:r w:rsidRPr="00926F4A">
        <w:rPr>
          <w:rFonts w:ascii="Arial Narrow" w:hAnsi="Arial Narrow"/>
        </w:rPr>
        <w:t xml:space="preserve"> de sustento normativo suficiente, vulnera los principios de legalidad, informalismo, razonabilidad y continuidad del servicio educativo, y contraviene el Decreto Supremo N.° 022-2025-MINEDU y las leyes que regulan el servicio doc</w:t>
      </w:r>
      <w:r w:rsidRPr="00926F4A">
        <w:rPr>
          <w:rFonts w:ascii="Arial Narrow" w:hAnsi="Arial Narrow"/>
        </w:rPr>
        <w:t>ente.</w:t>
      </w:r>
    </w:p>
    <w:p w:rsidR="008F180A" w:rsidRPr="00926F4A" w:rsidRDefault="00E503E2" w:rsidP="00926F4A">
      <w:pPr>
        <w:pStyle w:val="Ttulo2"/>
        <w:jc w:val="both"/>
        <w:rPr>
          <w:rFonts w:ascii="Arial Narrow" w:hAnsi="Arial Narrow"/>
          <w:color w:val="auto"/>
        </w:rPr>
      </w:pPr>
      <w:r w:rsidRPr="00926F4A">
        <w:rPr>
          <w:rFonts w:ascii="Arial Narrow" w:hAnsi="Arial Narrow"/>
          <w:color w:val="auto"/>
        </w:rPr>
        <w:lastRenderedPageBreak/>
        <w:t>VI. SOLICITO</w:t>
      </w:r>
    </w:p>
    <w:p w:rsidR="0076504E" w:rsidRDefault="0076504E" w:rsidP="00926F4A">
      <w:pPr>
        <w:jc w:val="both"/>
        <w:rPr>
          <w:rFonts w:ascii="Arial Narrow" w:hAnsi="Arial Narrow"/>
        </w:rPr>
      </w:pP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t xml:space="preserve">Se </w:t>
      </w:r>
      <w:proofErr w:type="spellStart"/>
      <w:r w:rsidRPr="00926F4A">
        <w:rPr>
          <w:rFonts w:ascii="Arial Narrow" w:hAnsi="Arial Narrow"/>
        </w:rPr>
        <w:t>sirva</w:t>
      </w:r>
      <w:proofErr w:type="spellEnd"/>
      <w:r w:rsidRPr="00926F4A">
        <w:rPr>
          <w:rFonts w:ascii="Arial Narrow" w:hAnsi="Arial Narrow"/>
        </w:rPr>
        <w:t xml:space="preserve"> DECLARAR FUNDADO el presente recurso de reconsideración, revocando el acto administrativo impugnado y disponiendo la validación de la renovación del contrato docente correspondiente al año lectivo 2026.</w:t>
      </w:r>
    </w:p>
    <w:p w:rsidR="00E503E2" w:rsidRDefault="00E503E2" w:rsidP="00926F4A">
      <w:pPr>
        <w:jc w:val="both"/>
        <w:rPr>
          <w:rFonts w:ascii="Arial Narrow" w:hAnsi="Arial Narrow"/>
        </w:rPr>
      </w:pPr>
    </w:p>
    <w:p w:rsidR="00E503E2" w:rsidRDefault="00E503E2" w:rsidP="00926F4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Anexo:</w:t>
      </w:r>
    </w:p>
    <w:p w:rsidR="00E503E2" w:rsidRDefault="00E503E2" w:rsidP="00926F4A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Copia</w:t>
      </w:r>
      <w:proofErr w:type="spellEnd"/>
      <w:r>
        <w:rPr>
          <w:rFonts w:ascii="Arial Narrow" w:hAnsi="Arial Narrow"/>
        </w:rPr>
        <w:t xml:space="preserve"> de DNI</w:t>
      </w:r>
    </w:p>
    <w:p w:rsidR="00E503E2" w:rsidRDefault="00E503E2" w:rsidP="00926F4A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Copia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resolución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contrato</w:t>
      </w:r>
      <w:proofErr w:type="spellEnd"/>
      <w:r>
        <w:rPr>
          <w:rFonts w:ascii="Arial Narrow" w:hAnsi="Arial Narrow"/>
        </w:rPr>
        <w:t xml:space="preserve"> 2025</w:t>
      </w:r>
      <w:bookmarkStart w:id="0" w:name="_GoBack"/>
      <w:bookmarkEnd w:id="0"/>
      <w:r>
        <w:rPr>
          <w:rFonts w:ascii="Arial Narrow" w:hAnsi="Arial Narrow"/>
        </w:rPr>
        <w:t xml:space="preserve"> </w:t>
      </w:r>
    </w:p>
    <w:p w:rsidR="008F180A" w:rsidRPr="00926F4A" w:rsidRDefault="00E503E2" w:rsidP="00926F4A">
      <w:pPr>
        <w:jc w:val="both"/>
        <w:rPr>
          <w:rFonts w:ascii="Arial Narrow" w:hAnsi="Arial Narrow"/>
        </w:rPr>
      </w:pPr>
      <w:r w:rsidRPr="00926F4A">
        <w:rPr>
          <w:rFonts w:ascii="Arial Narrow" w:hAnsi="Arial Narrow"/>
        </w:rPr>
        <w:br/>
        <w:t>Lugar y fecha: _________</w:t>
      </w:r>
      <w:r w:rsidRPr="00926F4A">
        <w:rPr>
          <w:rFonts w:ascii="Arial Narrow" w:hAnsi="Arial Narrow"/>
        </w:rPr>
        <w:t>___________________</w:t>
      </w:r>
      <w:r w:rsidRPr="00926F4A">
        <w:rPr>
          <w:rFonts w:ascii="Arial Narrow" w:hAnsi="Arial Narrow"/>
        </w:rPr>
        <w:br/>
      </w:r>
      <w:r w:rsidRPr="00926F4A">
        <w:rPr>
          <w:rFonts w:ascii="Arial Narrow" w:hAnsi="Arial Narrow"/>
        </w:rPr>
        <w:br/>
        <w:t>Firma: _________________________________</w:t>
      </w:r>
      <w:r w:rsidRPr="00926F4A">
        <w:rPr>
          <w:rFonts w:ascii="Arial Narrow" w:hAnsi="Arial Narrow"/>
        </w:rPr>
        <w:br/>
        <w:t>Nombre: _________________________________</w:t>
      </w:r>
      <w:r w:rsidRPr="00926F4A">
        <w:rPr>
          <w:rFonts w:ascii="Arial Narrow" w:hAnsi="Arial Narrow"/>
        </w:rPr>
        <w:br/>
        <w:t>DNI: _________________________________</w:t>
      </w:r>
    </w:p>
    <w:sectPr w:rsidR="008F180A" w:rsidRPr="00926F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2AD7"/>
    <w:rsid w:val="0076504E"/>
    <w:rsid w:val="008F180A"/>
    <w:rsid w:val="00926F4A"/>
    <w:rsid w:val="00AA1D8D"/>
    <w:rsid w:val="00B47730"/>
    <w:rsid w:val="00CB0664"/>
    <w:rsid w:val="00E503E2"/>
    <w:rsid w:val="00E73F6A"/>
    <w:rsid w:val="00E94C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031DCE"/>
  <w14:defaultImageDpi w14:val="300"/>
  <w15:docId w15:val="{45014E40-702F-47CD-AC6D-86924EFC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98D384-AB8D-4030-BE04-A99F57EE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PROCULO</cp:lastModifiedBy>
  <cp:revision>4</cp:revision>
  <dcterms:created xsi:type="dcterms:W3CDTF">2026-02-04T14:17:00Z</dcterms:created>
  <dcterms:modified xsi:type="dcterms:W3CDTF">2026-02-04T14:19:00Z</dcterms:modified>
  <cp:category/>
</cp:coreProperties>
</file>